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18:00-19:30 Turvallisuus kuuluu kaikille – päihteet puhututtavat Espoossa</w:t>
      </w:r>
    </w:p>
    <w:p>
      <w:r>
        <w:t>Länsi-Uudenmaan Keskustan aluevaltuustoryhmä järjestää avoimen keskustelutilaisuuden.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