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 xml:space="preserve">14:00-16:00 Hei äiti! Oletko hoitovapaalla ilman työ- tai opiskelupaikkaa? </w:t>
      </w:r>
    </w:p>
    <w:p>
      <w:r>
        <w:t xml:space="preserve">Infopiste ilmaisesta uravalmennuksesta äideille.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