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10:00-15:00 Vammaisten maahanmuuttajien tukikeskus Hilma kirjastolla</w:t>
      </w:r>
    </w:p>
    <w:p>
      <w:r>
        <w:t>Hilma on nyt Espoossa-هيلما موجودة الآن في إسبو-Hilma is now in Espoo-Хильма сейчас в Эспоо.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