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Matinraitti 12, 02230, Espoo</w:t>
      </w:r>
    </w:p>
    <w:p>
      <w:r>
        <w:t>16.6.2026 tiistai</w:t>
      </w:r>
    </w:p>
    <w:p>
      <w:pPr>
        <w:pStyle w:val="Heading1"/>
      </w:pPr>
      <w:r>
        <w:t>16.6.2026 tiistai</w:t>
      </w:r>
    </w:p>
    <w:p>
      <w:pPr>
        <w:pStyle w:val="Heading2"/>
      </w:pPr>
      <w:r>
        <w:t>10:00-10:30 Auroran kesäkiertue: Leikki-Leena ja Viileä-Viljami - Laulavan lukutoukan tapaus!</w:t>
      </w:r>
    </w:p>
    <w:p>
      <w:r>
        <w:t>Lasten kulttuurikeskus Auroran Kesäkiertue saapuu 16.6.2026 Matinkylän asukaspuistoon.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