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Louhenkuja 4, 02130,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9.6.2026 Tapiolan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