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17:00-18:00 Kriittisen ajattelun harjoittelu</w:t>
      </w:r>
    </w:p>
    <w:p>
      <w:r>
        <w:t>Hauska tila kriittisen ajattelun harjoitteluun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