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28.2.2026 lauantai</w:t>
      </w:r>
    </w:p>
    <w:p>
      <w:pPr>
        <w:pStyle w:val="Heading1"/>
      </w:pPr>
      <w:r>
        <w:t>28.2.2026 lauantai</w:t>
      </w:r>
    </w:p>
    <w:p>
      <w:pPr>
        <w:pStyle w:val="Heading2"/>
      </w:pPr>
      <w:r>
        <w:t>14:00-16:00 Kalevalan päivän kansallispukutuuletus</w:t>
      </w:r>
    </w:p>
    <w:p>
      <w:r>
        <w:t>Tervetuloa Kalevalan päivänä tuulettamaan omaa kansallispukuasi tai tutustumaan tuuletettaviin pukuihin klo 14:00 -16:00!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