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10:00-11:00 Puhutaan suomea ja pelataan yhdessä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