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18:00-19:30 Kirjailijavieraana Laura Finska</w:t>
      </w:r>
    </w:p>
    <w:p>
      <w:r>
        <w:t>Kirjailija Laura Finska vieraana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