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12:00-17:00 Talviloma: Seal Splash - Hyljepeliturnaus</w:t>
      </w:r>
    </w:p>
    <w:p>
      <w:r>
        <w:t>Hyljepeliturnaus (Seal Splash)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