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18:00-19:30 The divine paradox - Intialaisen klassisen tanssin esitys</w:t>
      </w:r>
    </w:p>
    <w:p>
      <w:r>
        <w:t>Tervetuloa katsomaan The divine paradox - intialaisen klassisen tanssin esitystä pe 24.4. klo 16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