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18:00-19:00 Klassisen musiikin harrastusryhmä</w:t>
      </w:r>
    </w:p>
    <w:p>
      <w:r>
        <w:t>Klassisen musiikin harrastajien kokoontumisissa soitetaan, keskustellaan ja kuunnellaan sekä jaetaan osallistujien kesken neuvoja, palautetta ja teossuosituksia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