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16:00-19:00 Ompeluhuone Solmun avoimet ovet</w:t>
      </w:r>
    </w:p>
    <w:p>
      <w:r>
        <w:t>Tervetuloa tutustumaan Solmuun ilman ajanvarausta. Tule ompeluidean kanssa tai vain tutustu laitteisiin. Paikalla ompelucoach, jolta saat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