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Kirjailijavieraana Antti Halme</w:t>
      </w:r>
    </w:p>
    <w:p>
      <w:r>
        <w:t>Kirjailija Antti Halme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