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13:00-15:00 Luovaa toimintaa Lippulaivan pajassa</w:t>
      </w:r>
    </w:p>
    <w:p>
      <w:r>
        <w:t>Taiteilua ja hyvää oloa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