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09:00-19:45 Olympialaiset Yle Areenasta Ison Omenan kirjaston Stagella</w:t>
      </w:r>
    </w:p>
    <w:p>
      <w:r>
        <w:t>Kaipaatko sosiaalista Olympialaisten kisakatsomoa?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