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12:00-12:30 Albaniankielinen satuhetki</w:t>
      </w:r>
    </w:p>
    <w:p>
      <w:r>
        <w:t>Satuhetki, jossa luetaan satu albaniaksi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