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 xml:space="preserve">15:00-17:00 Seminaari: Opiskelun polku Suomessa </w:t>
      </w:r>
    </w:p>
    <w:p>
      <w:r>
        <w:t>Haluatko saada tietoa opiskelusta Suomessa todellisten kokemusten kautta?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