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15:00-18:00 Tule tekemään taideteosta Leppävaaraan!</w:t>
      </w:r>
    </w:p>
    <w:p>
      <w:r>
        <w:t>Taidetyöpaja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