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17:00-19:00 Espoonlahden kulttuuritoimijoiden verkostoilta</w:t>
      </w:r>
    </w:p>
    <w:p>
      <w:r>
        <w:t>Espoonlahden kulttuuritoimijoiden verkostoilta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