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12:00-17:00 Sellon kirjaston Musafestarit VII</w:t>
      </w:r>
    </w:p>
    <w:p>
      <w:r>
        <w:t>Sellon kirjastossa järjestetään Musafestarit lauantaina 25.4.2026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