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18:00-19:00 Espoo murhan näyttämönä - Kirjailijavieraina Outi Hongisto ja Antti Halme</w:t>
      </w:r>
    </w:p>
    <w:p>
      <w:r>
        <w:t>Hongiston ja Halmeen uusissa dekkareissa liikutaan Espoon tutuilla paikoilla Niittykummusta Siikajärvelle ja Nuuksioon, Olarista Matinkylään ja Rantaraitille.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