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18:00-19:00 Espoo Murhien näyttämönä</w:t>
      </w:r>
    </w:p>
    <w:p>
      <w:r>
        <w:t>Kirjailijavierailu: Antti Halme ja Outi Hongisto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