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16:30-18:00 Penni Pähkinäsydämen kadotuskakkupaja</w:t>
      </w:r>
    </w:p>
    <w:p>
      <w:r>
        <w:t xml:space="preserve">Osallistu satuhetkeen, tapaa kirjailija, herkuttele kuppikakuilla </w:t>
        <w:br/>
        <w:t xml:space="preserve">ja lainaa kirjoja kotiin.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