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18:00-19:30 Maaginen viikko: Loitsuja ja liemiä – taikamainen sanataidetyöpaja</w:t>
      </w:r>
    </w:p>
    <w:p>
      <w:r>
        <w:t>Espoon kaupunginkirjasto järjestää tapahtumia Helmet –kirjastojen yhteisellä Maagisella viikolla 23.3.-29.3.2026.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