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11:00-12:00 Lukukoira Freia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