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15:00-18:00 Helsingin seudun kesäyliopiston pop-up</w:t>
      </w:r>
    </w:p>
    <w:p>
      <w:r>
        <w:t>Tule kysymään kursseistamme, nappaa mukaasi esite, osallistu arvontaan ja nosta kortti, joka saattaa johdattaa sinut kohti uutta oppimispolkua!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