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18:00-19:30 Kirjailijavieraana Anu Kaaja</w:t>
      </w:r>
    </w:p>
    <w:p>
      <w:r>
        <w:t>Kirjailija Anu Kaaja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