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13:00-14:00 Luento - Muna vai muotokuva?</w:t>
      </w:r>
    </w:p>
    <w:p>
      <w:r>
        <w:t>Tervetuloa kuuntelemaan  ja piirtämään.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