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10:00-14:00 Hyvinvointipäivä maahanmuuttajille: ilmaisia terveystarkastuksia ja neuvontaa</w:t>
      </w:r>
    </w:p>
    <w:p>
      <w:r>
        <w:t>Huhtikuussa 25.4. teemme ilmaisia terveystarkastuksia ja annamme terveysneuvontaa Entressen kirjastossa kello 10-14.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