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 xml:space="preserve">14:00-17:30 SOMALIKIRJALLISUUS- JA KULTTUURIMESSUT    </w:t>
      </w:r>
    </w:p>
    <w:p>
      <w:r>
        <w:t xml:space="preserve">Messuilla tutustutaan Somalikieliseen aikuisten ja lasten kirjallisuuteen.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