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18:00-19:00 Harppumatinea</w:t>
      </w:r>
    </w:p>
    <w:p>
      <w:r>
        <w:t>Harppuoppilaat Espoon musiikkiopistosta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