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16:00-18:00 Mörkö-tilan ideointi-ilta</w:t>
      </w:r>
    </w:p>
    <w:p>
      <w:r>
        <w:t>Tule sunnittelemaan Sellon kirjaston Mörkö-tilaa!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