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16:30-17:30 Suo, kuokka ja jatsi – Satavuotinen Jazz-Suomi</w:t>
      </w:r>
    </w:p>
    <w:p>
      <w:r>
        <w:t>Suo, kuokka ja jatsi - esitelmässä misteri Taneli Pyysalo suorittaa ennen illan konserttia kevyen sukelluksen Jazz-Suomen kulttuurihistoriaan.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