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 xml:space="preserve">14:00-15:00 Kirjailijavierailu: Jukka Viikilä </w:t>
      </w:r>
    </w:p>
    <w:p>
      <w:r>
        <w:t>Keskustelua Viikilän teoksista ja kirjoittamisesta.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