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18:15-21:00 Ilta kirjastossa</w:t>
      </w:r>
    </w:p>
    <w:p>
      <w:r>
        <w:t xml:space="preserve">Mitä kirjastossa tapahtuu, kun ovet on suljettu ja valot sammutettu? Tule ottamaan selvää!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