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17:30-18:30 Pyörillä päästään - Polkupyörällä pitkin Japania ja Etelä-Koreaa</w:t>
      </w:r>
    </w:p>
    <w:p>
      <w:r>
        <w:t>Pyörämatkailija ja tietokirjailija Tuija Kauppinen kertoo tarinoin ja valokuvin 5000 kilometrin pyörämatkasta pitkin Japania ja Etelä-Koreaa.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