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18:00-19:30 Keskustelutilaisuus Suomen turvallisuudesta</w:t>
      </w:r>
    </w:p>
    <w:p>
      <w:r>
        <w:t xml:space="preserve">Miten Suomen turvallisuusympäristö on muuttunut kun maailman murros ja Yhdysvaltojen, Venäjän ja Kiinan kilpailu kovenee?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