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Nissintie 2, 02780,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10:00-12:00 Välkky Vanttilan kevättempauksessa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