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12:30-15:30 Välkky Nöykkiöpäivässä</w:t>
      </w:r>
    </w:p>
    <w:p>
      <w:r>
        <w:t>Tule kurkkaamaan, mitä Välkystä löytyy!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