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Matinraitti 12, 02230,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15:00-18:00 Välkky Matinraitin kyläkarnevaaleilla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