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Messuaukio 1, 00520, Helsinki</w:t>
      </w:r>
    </w:p>
    <w:p>
      <w:r>
        <w:t>24.4.2026 perjantai</w:t>
      </w:r>
    </w:p>
    <w:p>
      <w:pPr>
        <w:pStyle w:val="Heading1"/>
      </w:pPr>
      <w:r>
        <w:t>24.4.2026-26.4.2026</w:t>
      </w:r>
    </w:p>
    <w:p>
      <w:pPr>
        <w:pStyle w:val="Heading2"/>
      </w:pPr>
      <w:r>
        <w:t>09:00-17:00 Välkky Lapsimessuilla</w:t>
      </w:r>
    </w:p>
    <w:p>
      <w:r>
        <w:t>Löydät Espoon kirjasto- ja kulttuuriauton Lapsimessuilta Helsingin messukeskuksesta.</w:t>
      </w:r>
    </w:p>
    <w:p>
      <w:r>
        <w:t>{'fi': 'Aikuiset 19€,  Erityisryhmät 13€, Lapset (4-6 v) 6€', 'sv': 'Aikuiset 19€,  Erityisryhmät 13€, Lapset (4-6 v) 6€', 'en': 'Aikuiset 19€,  Erityisryhmät 13€, Lapset (4-6 v) 6€'}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