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Tapiontori 1,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15:00-19:00 Välkky Tapiolan vapun avauksessa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