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10:00-11:00 Haluatko kirjoittaa elämäntarinasi? </w:t>
      </w:r>
    </w:p>
    <w:p>
      <w:r>
        <w:t>Tervetuloa kuulemaan kuusi askelta kirjoittaa oma elämäntarina.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