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17:00-18:00 Turvallisuuspoliittinen ilta: Suomi maailmanpolitiikan etulinjassa</w:t>
      </w:r>
    </w:p>
    <w:p>
      <w:r>
        <w:t>Turvallisuuspoliittinen ilta: Suomi maailmanpolitiikan etulinjassa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