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14:30-18:30 Uravalmennusta hoitovapaalla oleville äideille</w:t>
      </w:r>
    </w:p>
    <w:p>
      <w:r>
        <w:t xml:space="preserve">Uravalmennusta äideille ilman työ- tai opiskelupaikkaa.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