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1.4.2026 keskiviikko</w:t>
      </w:r>
    </w:p>
    <w:p>
      <w:pPr>
        <w:pStyle w:val="Heading1"/>
      </w:pPr>
      <w:r>
        <w:t>1.4.2026-14.4.2026</w:t>
      </w:r>
    </w:p>
    <w:p>
      <w:pPr>
        <w:pStyle w:val="Heading2"/>
      </w:pPr>
      <w:r>
        <w:t>18:00-19:30 Äänet esiin! - kevät konsertit</w:t>
      </w:r>
    </w:p>
    <w:p>
      <w:r>
        <w:t>Tervetuloa Espoon työväenopiston opiskelijoiden Äänet esiin! – kevätkonsertteihin ke 1.4. ja ti 14.4.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