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 xml:space="preserve">10:30-12:30 Äitien uravalmennusinfo </w:t>
      </w:r>
    </w:p>
    <w:p>
      <w:r>
        <w:t>Tervetuloa tutustumaan Jotpan järjestämään Äitien uravalmennusinfoon klo 10.30 Perhekahvilan yhteyteen Kajuuttaan tai perhealueelle klo 10.40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