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16:00-16:45 Aikuisten pötköttelykonsertti</w:t>
      </w:r>
    </w:p>
    <w:p>
      <w:r>
        <w:t>Tervetuloa pötköttelemään Tapiola Sinfoniettan jousikvartetin säestyksellä Lippulaivan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