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18:30-19:30 GEOKÄTKÖILY</w:t>
      </w:r>
    </w:p>
    <w:p>
      <w:r>
        <w:t xml:space="preserve">Tule mukaan tapahtumaan kuulemaan käytännön vinkkejä ja kokemuksia siitä, miten earthcachen tekeminen oikeasti sujuu.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